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2008 95 vom 5. Februar 2009</w:t>
      </w:r>
    </w:p>
    <w:p>
      <w:r>
        <w:t>GR Gerichte, 2009-02-05, DE</w:t>
      </w:r>
    </w:p>
    <w:p>
      <w:r>
        <w:rPr>
          <w:b/>
        </w:rPr>
        <w:t xml:space="preserve">Quelle: </w:t>
      </w:r>
      <w:r>
        <w:t>https://mcp.opencaselaw.ch/entscheid/gr_gerichte_U 2008 95</w:t>
      </w:r>
    </w:p>
    <w:p>
      <w:r>
        <w:t>FR: GR_GERICHTE U 2008 95 du 5 février 2009</w:t>
      </w:r>
    </w:p>
    <w:p>
      <w:r>
        <w:t>IT: GR_GERICHTE U 2008 95 del 5 febbraio 2009</w:t>
      </w:r>
    </w:p>
    <w:p>
      <w:pPr>
        <w:pStyle w:val="Heading2"/>
      </w:pPr>
      <w:r>
        <w:t>Regeste</w:t>
      </w:r>
    </w:p>
    <w:p>
      <w:r>
        <w:t>Sozialhilfe | Beschwerde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gehen die Verfahrenskosten zulasten des Beschwerdeführers. Von der Zusprechung einer Parteientschädigung an die Beschwerdegegnerin wird abgesehen, da sie in ihrem amtlichen Wirkungskreis obsiegt.</w:t>
      </w:r>
    </w:p>
    <w:p>
      <w:r>
        <w:t>Demnach erkennt das Gericht: 1. Die Beschwerde wird abgewiesen. 2. Die Gerichtskosten, bestehend - aus einer Staatsgebühr von Fr. 400.-- - und den Kanzleiauslagen von Fr. 158.-- zusammen Fr. 558.-- gehen zulasten von … und sind innert 30 Tagen seit Zustellung dieses Entscheides an die Finanzverwaltung des Kantons Graubünden, Chur, zu bezahlen. Auf die dagegen an das Bundesgericht erhobene Beschwerde wurde nicht eingetreten (8C_251/2009).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